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develop    </w:t>
      </w:r>
      <w:r>
        <w:t xml:space="preserve">   fatigue    </w:t>
      </w:r>
      <w:r>
        <w:t xml:space="preserve">   birth canal    </w:t>
      </w:r>
      <w:r>
        <w:t xml:space="preserve">   labor    </w:t>
      </w:r>
      <w:r>
        <w:t xml:space="preserve">   dilation    </w:t>
      </w:r>
      <w:r>
        <w:t xml:space="preserve">   fetus    </w:t>
      </w:r>
      <w:r>
        <w:t xml:space="preserve">   birth    </w:t>
      </w:r>
      <w:r>
        <w:t xml:space="preserve">   baby    </w:t>
      </w:r>
      <w:r>
        <w:t xml:space="preserve">   contractions    </w:t>
      </w:r>
      <w:r>
        <w:t xml:space="preserve">   mood swings    </w:t>
      </w:r>
      <w:r>
        <w:t xml:space="preserve">   morning sickness    </w:t>
      </w:r>
      <w:r>
        <w:t xml:space="preserve">   embryo    </w:t>
      </w:r>
      <w:r>
        <w:t xml:space="preserve">   conception    </w:t>
      </w:r>
      <w:r>
        <w:t xml:space="preserve">   umbilical cord    </w:t>
      </w:r>
      <w:r>
        <w:t xml:space="preserve">   trimester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terms</dc:title>
  <dcterms:created xsi:type="dcterms:W3CDTF">2021-10-11T14:47:19Z</dcterms:created>
  <dcterms:modified xsi:type="dcterms:W3CDTF">2021-10-11T14:47:19Z</dcterms:modified>
</cp:coreProperties>
</file>