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word scramble</w:t>
      </w:r>
    </w:p>
    <w:p>
      <w:pPr>
        <w:pStyle w:val="Questions"/>
      </w:pPr>
      <w:r>
        <w:t xml:space="preserve">1. IEOPTNR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COBRARDYTEAH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IACOINTM CSA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NMACITIO LDUIF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SSIEMIONANETS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REACNISBOITT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NEIAAM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TIIVASMN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ILMNAESR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ICOFL ACID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IUIRTNNTO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SONMOGAR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word scramble</dc:title>
  <dcterms:created xsi:type="dcterms:W3CDTF">2021-10-11T14:46:36Z</dcterms:created>
  <dcterms:modified xsi:type="dcterms:W3CDTF">2021-10-11T14:46:36Z</dcterms:modified>
</cp:coreProperties>
</file>