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Pregnant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Clothing    </w:t>
      </w:r>
      <w:r>
        <w:t xml:space="preserve">   Nappy    </w:t>
      </w:r>
      <w:r>
        <w:t xml:space="preserve">   Breastfeeding    </w:t>
      </w:r>
      <w:r>
        <w:t xml:space="preserve">   Hospital    </w:t>
      </w:r>
      <w:r>
        <w:t xml:space="preserve">   Girl    </w:t>
      </w:r>
      <w:r>
        <w:t xml:space="preserve">   Born    </w:t>
      </w:r>
      <w:r>
        <w:t xml:space="preserve">   Growing    </w:t>
      </w:r>
      <w:r>
        <w:t xml:space="preserve">   Belly button    </w:t>
      </w:r>
      <w:r>
        <w:t xml:space="preserve">   Baby kicking    </w:t>
      </w:r>
      <w:r>
        <w:t xml:space="preserve">   Cells    </w:t>
      </w:r>
      <w:r>
        <w:t xml:space="preserve">   Uterus    </w:t>
      </w:r>
      <w:r>
        <w:t xml:space="preserve">   Baby    </w:t>
      </w:r>
      <w:r>
        <w:t xml:space="preserve">   Contraction    </w:t>
      </w:r>
      <w:r>
        <w:t xml:space="preserve">   Egg    </w:t>
      </w:r>
      <w:r>
        <w:t xml:space="preserve">   Sperm    </w:t>
      </w:r>
      <w:r>
        <w:t xml:space="preserve">   Pregnancy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Pregnant women</dc:title>
  <dcterms:created xsi:type="dcterms:W3CDTF">2021-10-11T14:46:21Z</dcterms:created>
  <dcterms:modified xsi:type="dcterms:W3CDTF">2021-10-11T14:46:21Z</dcterms:modified>
</cp:coreProperties>
</file>