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Preguntas Biblicas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Canción triste y lastimera (Jeremías 7:29-31)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Piedra preciosa que fue incluida en el pectoral de juicio de Aarón (Éxodo 28:2, 15, 20, 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río en la región del jardín de Edén (Génesis 2:14)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primer instrumento musical mencionado en la Biblia (Génesis 4:21)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cola del Behemot es como este árbol (Job 40:15-17)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Sugiere trabajo fatigoso (Génesis 3:17-19).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Enseñanza (Proverbios 1:5).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adonde Aod escapó después de matar al rey Eglón (Jueces 3:12-30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informe que corre entre el público (Hechos 21:24)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la compró para edificar un altar a Jehová (2 Samuel 24:24, 25)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Preguntas Biblicas</dc:title>
  <dcterms:created xsi:type="dcterms:W3CDTF">2021-10-11T14:48:06Z</dcterms:created>
  <dcterms:modified xsi:type="dcterms:W3CDTF">2021-10-11T14:48:06Z</dcterms:modified>
</cp:coreProperties>
</file>