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Prehab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SINGLE-LEG BENCH SQUAT    </w:t>
      </w:r>
      <w:r>
        <w:t xml:space="preserve">   DEAD-BUG    </w:t>
      </w:r>
      <w:r>
        <w:t xml:space="preserve">   plank    </w:t>
      </w:r>
      <w:r>
        <w:t xml:space="preserve">   strength training    </w:t>
      </w:r>
      <w:r>
        <w:t xml:space="preserve">   reoccurring injurys    </w:t>
      </w:r>
      <w:r>
        <w:t xml:space="preserve">   Soft Tissue Therapy    </w:t>
      </w:r>
      <w:r>
        <w:t xml:space="preserve">   stretching    </w:t>
      </w:r>
      <w:r>
        <w:t xml:space="preserve">   FMS    </w:t>
      </w:r>
      <w:r>
        <w:t xml:space="preserve">   history    </w:t>
      </w:r>
      <w:r>
        <w:t xml:space="preserve">   injury    </w:t>
      </w:r>
      <w:r>
        <w:t xml:space="preserve">   prehab    </w:t>
      </w:r>
      <w:r>
        <w:t xml:space="preserve">   Prevention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Prehab</dc:title>
  <dcterms:created xsi:type="dcterms:W3CDTF">2021-10-11T14:47:42Z</dcterms:created>
  <dcterms:modified xsi:type="dcterms:W3CDTF">2021-10-11T14:47:42Z</dcterms:modified>
</cp:coreProperties>
</file>