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Prehistoric Archeology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FLUTED    </w:t>
      </w:r>
      <w:r>
        <w:t xml:space="preserve">   NOTCHED    </w:t>
      </w:r>
      <w:r>
        <w:t xml:space="preserve">   STEMMED    </w:t>
      </w:r>
      <w:r>
        <w:t xml:space="preserve">   KIRK    </w:t>
      </w:r>
      <w:r>
        <w:t xml:space="preserve">   HALIFAX    </w:t>
      </w:r>
      <w:r>
        <w:t xml:space="preserve">   MIDDEN    </w:t>
      </w:r>
      <w:r>
        <w:t xml:space="preserve">   LITHICS    </w:t>
      </w:r>
      <w:r>
        <w:t xml:space="preserve">   CHALCEDONY    </w:t>
      </w:r>
      <w:r>
        <w:t xml:space="preserve">   DEBITAGE    </w:t>
      </w:r>
      <w:r>
        <w:t xml:space="preserve">   MADISON    </w:t>
      </w:r>
      <w:r>
        <w:t xml:space="preserve">   YADKIN    </w:t>
      </w:r>
      <w:r>
        <w:t xml:space="preserve">   FLAKE    </w:t>
      </w:r>
      <w:r>
        <w:t xml:space="preserve">   SHERD    </w:t>
      </w:r>
      <w:r>
        <w:t xml:space="preserve">   MACCORD    </w:t>
      </w:r>
      <w:r>
        <w:t xml:space="preserve">   GREATNECK    </w:t>
      </w:r>
      <w:r>
        <w:t xml:space="preserve">   PALEO    </w:t>
      </w:r>
      <w:r>
        <w:t xml:space="preserve">   CACTUSHILL    </w:t>
      </w:r>
      <w:r>
        <w:t xml:space="preserve">   QUARTZITE    </w:t>
      </w:r>
      <w:r>
        <w:t xml:space="preserve">   JASPER    </w:t>
      </w:r>
      <w:r>
        <w:t xml:space="preserve">   ARCHAIC    </w:t>
      </w:r>
      <w:r>
        <w:t xml:space="preserve">   CLOVIS    </w:t>
      </w:r>
      <w:r>
        <w:t xml:space="preserve">   SAVANNAHRIVER    </w:t>
      </w:r>
      <w:r>
        <w:t xml:space="preserve">   WOODLAND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Archeology 101</dc:title>
  <dcterms:created xsi:type="dcterms:W3CDTF">2021-10-11T14:47:23Z</dcterms:created>
  <dcterms:modified xsi:type="dcterms:W3CDTF">2021-10-11T14:47:23Z</dcterms:modified>
</cp:coreProperties>
</file>