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Prehistoric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Ouranosaurus    </w:t>
      </w:r>
      <w:r>
        <w:t xml:space="preserve">   Sarcosuchus    </w:t>
      </w:r>
      <w:r>
        <w:t xml:space="preserve">   Megalodon    </w:t>
      </w:r>
      <w:r>
        <w:t xml:space="preserve">   Compsognathus    </w:t>
      </w:r>
      <w:r>
        <w:t xml:space="preserve">   Velociraptor    </w:t>
      </w:r>
      <w:r>
        <w:t xml:space="preserve">   T rex    </w:t>
      </w:r>
      <w:r>
        <w:t xml:space="preserve">   Parasaurolophus    </w:t>
      </w:r>
      <w:r>
        <w:t xml:space="preserve">   Giganotosaurus    </w:t>
      </w:r>
      <w:r>
        <w:t xml:space="preserve">   phorusrhacidae    </w:t>
      </w:r>
      <w:r>
        <w:t xml:space="preserve">   megatherium    </w:t>
      </w:r>
      <w:r>
        <w:t xml:space="preserve">   basilosaurus    </w:t>
      </w:r>
      <w:r>
        <w:t xml:space="preserve">   liopleurodon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Prehistoric Creatures</dc:title>
  <dcterms:created xsi:type="dcterms:W3CDTF">2021-10-11T14:47:21Z</dcterms:created>
  <dcterms:modified xsi:type="dcterms:W3CDTF">2021-10-11T14:47:21Z</dcterms:modified>
</cp:coreProperties>
</file>