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Prehistoric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traditions and beliefs that people practice in their daily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your way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where hunters and food gathers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made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groups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living things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past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before people began to keep written records..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 of occupations.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Society with a developed knowledge of farming, trade, government, art and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the age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People</dc:title>
  <dcterms:created xsi:type="dcterms:W3CDTF">2021-10-11T14:47:47Z</dcterms:created>
  <dcterms:modified xsi:type="dcterms:W3CDTF">2021-10-11T14:47:47Z</dcterms:modified>
</cp:coreProperties>
</file>