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Prehistoric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kept animals with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allowed the prehistoric people to cook for the first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musical instrument?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people move across continents?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people who wander through the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women did while the men were hunting?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men do while the women were gather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prehistoric people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we learn about what animals the prehistoric people hunted?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tool was used to clean the furs?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place sprung up after the people domesticated sheep and goats?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throw at the animals?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People</dc:title>
  <dcterms:created xsi:type="dcterms:W3CDTF">2021-10-11T14:47:54Z</dcterms:created>
  <dcterms:modified xsi:type="dcterms:W3CDTF">2021-10-11T14:47:54Z</dcterms:modified>
</cp:coreProperties>
</file>