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Prehistoric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Rocks breaking down by wind, water, rain and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Study of fossils of animal and plant life that existed in remote geological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four-footed armored dinosaur during the Jurassic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titanotheres and the oreodonts existed during this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triceratops was added to the tribe of dinosaurs during this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dinosaur first appeared during this era about 255 million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Uses special scientific instruments to determine the actual age of the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determine what the environment of an era was like long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first vertebrates and earliest corals appeared during this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of comparing the ages of rock layers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undisturbed layer closest to the surface is youngest and each layer below it is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seas contained echinoderms and foraminifers during this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period is regarded by zoologists as the Age of Mammals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determine the age of igneous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era is often called the Age of Reptiles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removal of weathered rock from it's original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bryozoans and foraminifers appeared during this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Fossils used for age dating and correlating Cenozoic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air breathing animal fossils were found in Scandinavia and Great Britain during this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disappearance of many forms of marine animals and the rapid spread of reptiles appeared during this period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Prehistoric Puzzle</dc:title>
  <dcterms:created xsi:type="dcterms:W3CDTF">2021-10-11T14:46:43Z</dcterms:created>
  <dcterms:modified xsi:type="dcterms:W3CDTF">2021-10-11T14:46:43Z</dcterms:modified>
</cp:coreProperties>
</file>