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Pre-historic Tennessee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spearpoint    </w:t>
      </w:r>
      <w:r>
        <w:t xml:space="preserve">   carvings    </w:t>
      </w:r>
      <w:r>
        <w:t xml:space="preserve">   pictographs    </w:t>
      </w:r>
      <w:r>
        <w:t xml:space="preserve">   petroglyphs    </w:t>
      </w:r>
      <w:r>
        <w:t xml:space="preserve">   land bridge    </w:t>
      </w:r>
      <w:r>
        <w:t xml:space="preserve">   buildings    </w:t>
      </w:r>
      <w:r>
        <w:t xml:space="preserve">   tools    </w:t>
      </w:r>
      <w:r>
        <w:t xml:space="preserve">   language    </w:t>
      </w:r>
      <w:r>
        <w:t xml:space="preserve">   relationships    </w:t>
      </w:r>
      <w:r>
        <w:t xml:space="preserve">   clothes    </w:t>
      </w:r>
      <w:r>
        <w:t xml:space="preserve">   beliefs    </w:t>
      </w:r>
      <w:r>
        <w:t xml:space="preserve">   food    </w:t>
      </w:r>
      <w:r>
        <w:t xml:space="preserve">   culture    </w:t>
      </w:r>
      <w:r>
        <w:t xml:space="preserve">   chucalissa village    </w:t>
      </w:r>
      <w:r>
        <w:t xml:space="preserve">   pinson mounds    </w:t>
      </w:r>
      <w:r>
        <w:t xml:space="preserve">   old stone fort    </w:t>
      </w:r>
      <w:r>
        <w:t xml:space="preserve">   icehouse bottom    </w:t>
      </w:r>
      <w:r>
        <w:t xml:space="preserve">   eva    </w:t>
      </w:r>
      <w:r>
        <w:t xml:space="preserve">   coatshines    </w:t>
      </w:r>
      <w:r>
        <w:t xml:space="preserve">   mississippian    </w:t>
      </w:r>
      <w:r>
        <w:t xml:space="preserve">   woodland    </w:t>
      </w:r>
      <w:r>
        <w:t xml:space="preserve">   archaic    </w:t>
      </w:r>
      <w:r>
        <w:t xml:space="preserve">   paleo    </w:t>
      </w:r>
      <w:r>
        <w:t xml:space="preserve">   yuchi    </w:t>
      </w:r>
      <w:r>
        <w:t xml:space="preserve">   tanatsee    </w:t>
      </w:r>
      <w:r>
        <w:t xml:space="preserve">   tennessee    </w:t>
      </w:r>
      <w:r>
        <w:t xml:space="preserve">   prehistoric    </w:t>
      </w:r>
      <w:r>
        <w:t xml:space="preserve">   fossils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Pre-historic Tennessee</dc:title>
  <dcterms:created xsi:type="dcterms:W3CDTF">2021-10-11T14:46:00Z</dcterms:created>
  <dcterms:modified xsi:type="dcterms:W3CDTF">2021-10-11T14:46:00Z</dcterms:modified>
</cp:coreProperties>
</file>