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Prehistoric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Volcanic    </w:t>
      </w:r>
      <w:r>
        <w:t xml:space="preserve">   Venomous    </w:t>
      </w:r>
      <w:r>
        <w:t xml:space="preserve">   Unclassifiable    </w:t>
      </w:r>
      <w:r>
        <w:t xml:space="preserve">   Toxic    </w:t>
      </w:r>
      <w:r>
        <w:t xml:space="preserve">   Species    </w:t>
      </w:r>
      <w:r>
        <w:t xml:space="preserve">   Pterodactyls    </w:t>
      </w:r>
      <w:r>
        <w:t xml:space="preserve">   Prehistoric    </w:t>
      </w:r>
      <w:r>
        <w:t xml:space="preserve">   Palaentologist    </w:t>
      </w:r>
      <w:r>
        <w:t xml:space="preserve">   Herbivores    </w:t>
      </w:r>
      <w:r>
        <w:t xml:space="preserve">   Geologic    </w:t>
      </w:r>
      <w:r>
        <w:t xml:space="preserve">   Fossil    </w:t>
      </w:r>
      <w:r>
        <w:t xml:space="preserve">   Extinction    </w:t>
      </w:r>
      <w:r>
        <w:t xml:space="preserve">   Environment    </w:t>
      </w:r>
      <w:r>
        <w:t xml:space="preserve">   Ecology    </w:t>
      </w:r>
      <w:r>
        <w:t xml:space="preserve">   Continent    </w:t>
      </w:r>
      <w:r>
        <w:t xml:space="preserve">   Carnivore    </w:t>
      </w:r>
      <w:r>
        <w:t xml:space="preserve">   Asteroid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Prehistoric Word Search</dc:title>
  <dcterms:created xsi:type="dcterms:W3CDTF">2021-10-11T14:47:30Z</dcterms:created>
  <dcterms:modified xsi:type="dcterms:W3CDTF">2021-10-11T14:47:30Z</dcterms:modified>
</cp:coreProperties>
</file>