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known for being fierce warriors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Ceremonial 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Prehistoric Big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to Navajo and Apche called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Cone Shaped Tent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study prehistoric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Prehistoric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Wooden tool used to throw spears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Dry Farmers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fromPlace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form of Navajo housing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</dc:title>
  <dcterms:created xsi:type="dcterms:W3CDTF">2021-10-11T14:47:17Z</dcterms:created>
  <dcterms:modified xsi:type="dcterms:W3CDTF">2021-10-11T14:47:17Z</dcterms:modified>
</cp:coreProperties>
</file>