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Prehistorie, Grieken en Romeinen - week 1 en 2 -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hut    </w:t>
      </w:r>
      <w:r>
        <w:t xml:space="preserve">   axe    </w:t>
      </w:r>
      <w:r>
        <w:t xml:space="preserve">   to run away    </w:t>
      </w:r>
      <w:r>
        <w:t xml:space="preserve">   fire    </w:t>
      </w:r>
      <w:r>
        <w:t xml:space="preserve">   autumn    </w:t>
      </w:r>
      <w:r>
        <w:t xml:space="preserve">   needle    </w:t>
      </w:r>
      <w:r>
        <w:t xml:space="preserve">   tocollect    </w:t>
      </w:r>
      <w:r>
        <w:t xml:space="preserve">   nature    </w:t>
      </w:r>
      <w:r>
        <w:t xml:space="preserve">   tribe    </w:t>
      </w:r>
      <w:r>
        <w:t xml:space="preserve">   tohunt    </w:t>
      </w:r>
      <w:r>
        <w:t xml:space="preserve">   beast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  <w:r>
        <w:t xml:space="preserve">   in the wild    </w:t>
      </w:r>
      <w:r>
        <w:t xml:space="preserve">   poison    </w:t>
      </w:r>
      <w:r>
        <w:t xml:space="preserve">   pray    </w:t>
      </w:r>
      <w:r>
        <w:t xml:space="preserve">   bow    </w:t>
      </w:r>
      <w:r>
        <w:t xml:space="preserve">   hunter    </w:t>
      </w:r>
      <w:r>
        <w:t xml:space="preserve">   bronze    </w:t>
      </w:r>
      <w:r>
        <w:t xml:space="preserve">   giant    </w:t>
      </w:r>
      <w:r>
        <w:t xml:space="preserve">   cave    </w:t>
      </w:r>
      <w:r>
        <w:t xml:space="preserve">   arrow    </w:t>
      </w:r>
      <w:r>
        <w:t xml:space="preserve">   iron    </w:t>
      </w:r>
      <w:r>
        <w:t xml:space="preserve">   stone    </w:t>
      </w:r>
      <w:r>
        <w:t xml:space="preserve">   snow    </w:t>
      </w:r>
      <w:r>
        <w:t xml:space="preserve">   mammoth    </w:t>
      </w:r>
      <w:r>
        <w:t xml:space="preserve">   Ice Age    </w:t>
      </w:r>
      <w:r>
        <w:t xml:space="preserve">   spear    </w:t>
      </w:r>
      <w:r>
        <w:t xml:space="preserve">   dolmen    </w:t>
      </w:r>
      <w:r>
        <w:t xml:space="preserve">   degrees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Prehistorie, Grieken en Romeinen - week 1 en 2 - unit 4</dc:title>
  <dcterms:created xsi:type="dcterms:W3CDTF">2021-10-11T14:47:38Z</dcterms:created>
  <dcterms:modified xsi:type="dcterms:W3CDTF">2021-10-11T14:47:38Z</dcterms:modified>
</cp:coreProperties>
</file>