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Australopithecus    </w:t>
      </w:r>
      <w:r>
        <w:t xml:space="preserve">   Bipedalism    </w:t>
      </w:r>
      <w:r>
        <w:t xml:space="preserve">   Fire    </w:t>
      </w:r>
      <w:r>
        <w:t xml:space="preserve">   History    </w:t>
      </w:r>
      <w:r>
        <w:t xml:space="preserve">   Hominid    </w:t>
      </w:r>
      <w:r>
        <w:t xml:space="preserve">   Hominisation    </w:t>
      </w:r>
      <w:r>
        <w:t xml:space="preserve">   Homo erectus    </w:t>
      </w:r>
      <w:r>
        <w:t xml:space="preserve">   Homo habilis    </w:t>
      </w:r>
      <w:r>
        <w:t xml:space="preserve">   Homo neanderthalesensis    </w:t>
      </w:r>
      <w:r>
        <w:t xml:space="preserve">   Homo sapien    </w:t>
      </w:r>
      <w:r>
        <w:t xml:space="preserve">   Large Brain    </w:t>
      </w:r>
      <w:r>
        <w:t xml:space="preserve">   Metal Ages    </w:t>
      </w:r>
      <w:r>
        <w:t xml:space="preserve">   Neolithic    </w:t>
      </w:r>
      <w:r>
        <w:t xml:space="preserve">   Opposable Thumb    </w:t>
      </w:r>
      <w:r>
        <w:t xml:space="preserve">   Paleolithic    </w:t>
      </w:r>
      <w:r>
        <w:t xml:space="preserve">   Prehistory    </w:t>
      </w:r>
      <w:r>
        <w:t xml:space="preserve">   Stone Age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Prehistory</dc:title>
  <dcterms:created xsi:type="dcterms:W3CDTF">2021-10-11T14:47:42Z</dcterms:created>
  <dcterms:modified xsi:type="dcterms:W3CDTF">2021-10-11T14:47:42Z</dcterms:modified>
</cp:coreProperties>
</file>