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 ancestor of modern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studies the beginninngs and the behavior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left behind by a person for a practical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before humans left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Values, attitudes, and customs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time when much of the Earth was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Record of past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measure historic artifacts to determine their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History 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who studies objects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includes humans and their closest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 expert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</dc:title>
  <dcterms:created xsi:type="dcterms:W3CDTF">2021-10-11T14:46:31Z</dcterms:created>
  <dcterms:modified xsi:type="dcterms:W3CDTF">2021-10-11T14:46:31Z</dcterms:modified>
</cp:coreProperties>
</file>