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written language    </w:t>
      </w:r>
      <w:r>
        <w:t xml:space="preserve">   Ice Age    </w:t>
      </w:r>
      <w:r>
        <w:t xml:space="preserve">   artifact    </w:t>
      </w:r>
      <w:r>
        <w:t xml:space="preserve">   fossil    </w:t>
      </w:r>
      <w:r>
        <w:t xml:space="preserve">   Civilization    </w:t>
      </w:r>
      <w:r>
        <w:t xml:space="preserve">   fire    </w:t>
      </w:r>
      <w:r>
        <w:t xml:space="preserve">   homo habilis    </w:t>
      </w:r>
      <w:r>
        <w:t xml:space="preserve">   Stone    </w:t>
      </w:r>
      <w:r>
        <w:t xml:space="preserve">   Caves    </w:t>
      </w:r>
      <w:r>
        <w:t xml:space="preserve">   Villages    </w:t>
      </w:r>
      <w:r>
        <w:t xml:space="preserve">   Cro magon    </w:t>
      </w:r>
      <w:r>
        <w:t xml:space="preserve">   Neanderthals    </w:t>
      </w:r>
      <w:r>
        <w:t xml:space="preserve">   Homo Sapiens    </w:t>
      </w:r>
      <w:r>
        <w:t xml:space="preserve">   Stone Tools    </w:t>
      </w:r>
      <w:r>
        <w:t xml:space="preserve">   New Stone Age    </w:t>
      </w:r>
      <w:r>
        <w:t xml:space="preserve">   Old Stone Age    </w:t>
      </w:r>
      <w:r>
        <w:t xml:space="preserve">   Neolithic    </w:t>
      </w:r>
      <w:r>
        <w:t xml:space="preserve">   Paleolithic    </w:t>
      </w:r>
      <w:r>
        <w:t xml:space="preserve">   Pre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Pre-history </dc:title>
  <dcterms:created xsi:type="dcterms:W3CDTF">2021-10-11T14:46:38Z</dcterms:created>
  <dcterms:modified xsi:type="dcterms:W3CDTF">2021-10-11T14:46:38Z</dcterms:modified>
</cp:coreProperties>
</file>