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way of measuring the radioactivity of historic artifacts to determine how old they 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time before humans left written records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who is an expert in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period of time when much of the earth and it's water was frozen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old stone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 longer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second-hand account of a historical event; written by some one who was not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first hand account of a historical event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scientist who studies the beginnings and the behavior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scientist who finds and studies the things people leave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group of people who have cities and government, and a high level of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New Stone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object made by a person for a practical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that includes humans and their closest relatives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moves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values, attitudes, and customs of a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record of past events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Prehistory</dc:title>
  <dcterms:created xsi:type="dcterms:W3CDTF">2021-10-11T14:46:59Z</dcterms:created>
  <dcterms:modified xsi:type="dcterms:W3CDTF">2021-10-11T14:46:59Z</dcterms:modified>
</cp:coreProperties>
</file>