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artefact    </w:t>
      </w:r>
      <w:r>
        <w:t xml:space="preserve">   stone    </w:t>
      </w:r>
      <w:r>
        <w:t xml:space="preserve">   stonehenge    </w:t>
      </w:r>
      <w:r>
        <w:t xml:space="preserve">   star carr    </w:t>
      </w:r>
      <w:r>
        <w:t xml:space="preserve">   settlement    </w:t>
      </w:r>
      <w:r>
        <w:t xml:space="preserve">   farming    </w:t>
      </w:r>
      <w:r>
        <w:t xml:space="preserve">   armour    </w:t>
      </w:r>
      <w:r>
        <w:t xml:space="preserve">   bronze    </w:t>
      </w:r>
      <w:r>
        <w:t xml:space="preserve">   hut    </w:t>
      </w:r>
      <w:r>
        <w:t xml:space="preserve">   cave    </w:t>
      </w:r>
      <w:r>
        <w:t xml:space="preserve">   mesolithic    </w:t>
      </w:r>
      <w:r>
        <w:t xml:space="preserve">   neolithic    </w:t>
      </w:r>
      <w:r>
        <w:t xml:space="preserve">   archaeologist    </w:t>
      </w:r>
      <w:r>
        <w:t xml:space="preserve">   bronze age    </w:t>
      </w:r>
      <w:r>
        <w:t xml:space="preserve">   stone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</dc:title>
  <dcterms:created xsi:type="dcterms:W3CDTF">2021-10-11T14:47:01Z</dcterms:created>
  <dcterms:modified xsi:type="dcterms:W3CDTF">2021-10-11T14:47:01Z</dcterms:modified>
</cp:coreProperties>
</file>