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Prehistory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several revolutionary changes that have occurred in the agricultural practices of societies throughout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has been modified to help people do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created and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specializing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or imprint of something that once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hunt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changing plants or animals to make them more useful to humans is called domestications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 Stone Age, where they used tools and made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Huge stones used as mountains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Marrying only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Ceramic and stoneware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part of Stone Age, when people first used tools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were constantly moving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the organ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more than one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community of people who share the same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gather Berrys, plants, seeds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christ 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Historian    </w:t>
      </w:r>
      <w:r>
        <w:t xml:space="preserve">   Anthropologist     </w:t>
      </w:r>
      <w:r>
        <w:t xml:space="preserve">   Archaeologist    </w:t>
      </w:r>
      <w:r>
        <w:t xml:space="preserve">   Artifact    </w:t>
      </w:r>
      <w:r>
        <w:t xml:space="preserve">   Fossil    </w:t>
      </w:r>
      <w:r>
        <w:t xml:space="preserve">   Pottery    </w:t>
      </w:r>
      <w:r>
        <w:t xml:space="preserve">   Tool    </w:t>
      </w:r>
      <w:r>
        <w:t xml:space="preserve">   Paleolithic age     </w:t>
      </w:r>
      <w:r>
        <w:t xml:space="preserve">   B.C.     </w:t>
      </w:r>
      <w:r>
        <w:t xml:space="preserve">   Society     </w:t>
      </w:r>
      <w:r>
        <w:t xml:space="preserve">   hunters    </w:t>
      </w:r>
      <w:r>
        <w:t xml:space="preserve">   Gatherers    </w:t>
      </w:r>
      <w:r>
        <w:t xml:space="preserve">   Nomad    </w:t>
      </w:r>
      <w:r>
        <w:t xml:space="preserve">   Monogamous    </w:t>
      </w:r>
      <w:r>
        <w:t xml:space="preserve">   Polygamous    </w:t>
      </w:r>
      <w:r>
        <w:t xml:space="preserve">   Neolithic age    </w:t>
      </w:r>
      <w:r>
        <w:t xml:space="preserve">   Domestication    </w:t>
      </w:r>
      <w:r>
        <w:t xml:space="preserve">   Agricultural Revolution     </w:t>
      </w:r>
      <w:r>
        <w:t xml:space="preserve">   Megaliths    </w:t>
      </w:r>
      <w:r>
        <w:t xml:space="preserve">   Specialization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 Vocab Project</dc:title>
  <dcterms:created xsi:type="dcterms:W3CDTF">2021-10-11T14:47:13Z</dcterms:created>
  <dcterms:modified xsi:type="dcterms:W3CDTF">2021-10-11T14:47:13Z</dcterms:modified>
</cp:coreProperties>
</file>