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Prehistory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or imprint of something that was once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Christ/Before the common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specializes in anthropology.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expert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that has been modified to help a person accomplish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specializing, or pursuing a particular line of study or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the increase in agricultural production in Britain due to the increase in labor and land productivity.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Involving marriage to one person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part of the stone age; when people first used stone tools.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Ceramic ware, especially earthenware and stoneware.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changing plants or animals to make them more useful to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hunt animals and gather wild plants, seeds, fruits, and nuts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created and used by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 Stone Age; When people learned to make fire and tools such as saws and drills.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huge stone monument.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specialist in archaeology.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without a home who moves around or travels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Typically having more than one 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community of people who share a common culture.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Prehistory Vocabulary </dc:title>
  <dcterms:created xsi:type="dcterms:W3CDTF">2021-10-11T14:46:52Z</dcterms:created>
  <dcterms:modified xsi:type="dcterms:W3CDTF">2021-10-11T14:46:52Z</dcterms:modified>
</cp:coreProperties>
</file>