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weaver    </w:t>
      </w:r>
      <w:r>
        <w:t xml:space="preserve">   sickle    </w:t>
      </w:r>
      <w:r>
        <w:t xml:space="preserve">   plough    </w:t>
      </w:r>
      <w:r>
        <w:t xml:space="preserve">   cavepainting    </w:t>
      </w:r>
      <w:r>
        <w:t xml:space="preserve">   homosapiens    </w:t>
      </w:r>
      <w:r>
        <w:t xml:space="preserve">   homoerectus    </w:t>
      </w:r>
      <w:r>
        <w:t xml:space="preserve">   archeology    </w:t>
      </w:r>
      <w:r>
        <w:t xml:space="preserve">   handaxe    </w:t>
      </w:r>
      <w:r>
        <w:t xml:space="preserve">   spear    </w:t>
      </w:r>
      <w:r>
        <w:t xml:space="preserve">   prehistory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</dc:title>
  <dcterms:created xsi:type="dcterms:W3CDTF">2021-10-11T14:47:18Z</dcterms:created>
  <dcterms:modified xsi:type="dcterms:W3CDTF">2021-10-11T14:47:18Z</dcterms:modified>
</cp:coreProperties>
</file>