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Religious Prejudice    </w:t>
      </w:r>
      <w:r>
        <w:t xml:space="preserve">   Ageism    </w:t>
      </w:r>
      <w:r>
        <w:t xml:space="preserve">   Sexism    </w:t>
      </w:r>
      <w:r>
        <w:t xml:space="preserve">   Benjamin Zephaniah    </w:t>
      </w:r>
      <w:r>
        <w:t xml:space="preserve">   Angie Thomas    </w:t>
      </w:r>
      <w:r>
        <w:t xml:space="preserve">   Disability    </w:t>
      </w:r>
      <w:r>
        <w:t xml:space="preserve">   Refugee    </w:t>
      </w:r>
      <w:r>
        <w:t xml:space="preserve">   Welcome to Nowhere    </w:t>
      </w:r>
      <w:r>
        <w:t xml:space="preserve">   Malorie Blackman    </w:t>
      </w:r>
      <w:r>
        <w:t xml:space="preserve">   John Boyne    </w:t>
      </w:r>
      <w:r>
        <w:t xml:space="preserve">   Wonder    </w:t>
      </w:r>
      <w:r>
        <w:t xml:space="preserve">   Religion    </w:t>
      </w:r>
      <w:r>
        <w:t xml:space="preserve">   Classism    </w:t>
      </w:r>
      <w:r>
        <w:t xml:space="preserve">   The Hate U Give    </w:t>
      </w:r>
      <w:r>
        <w:t xml:space="preserve">   Dislike    </w:t>
      </w:r>
      <w:r>
        <w:t xml:space="preserve">   Bias    </w:t>
      </w:r>
      <w:r>
        <w:t xml:space="preserve">   Racism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Prejudice</dc:title>
  <dcterms:created xsi:type="dcterms:W3CDTF">2021-10-11T14:47:49Z</dcterms:created>
  <dcterms:modified xsi:type="dcterms:W3CDTF">2021-10-11T14:47:49Z</dcterms:modified>
</cp:coreProperties>
</file>