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Prejudice Word Scramble</w:t>
      </w:r>
    </w:p>
    <w:p>
      <w:pPr>
        <w:pStyle w:val="Questions"/>
      </w:pPr>
      <w:r>
        <w:t xml:space="preserve">1. YIETCSO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IISDYTEVR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RPJENMEEUDTG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OICIMACONMNUT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TISANCO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EBSEILF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PIUJERCED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UEYNITQAIL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OPOPRTNEIECNC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TPROEESYSET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INNCREOGA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ABIS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PIAAILYTRIMT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UASELV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IDIIONCMITSANR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Society    </w:t>
      </w:r>
      <w:r>
        <w:t xml:space="preserve">   Diversity    </w:t>
      </w:r>
      <w:r>
        <w:t xml:space="preserve">   Prejudgement    </w:t>
      </w:r>
      <w:r>
        <w:t xml:space="preserve">   Communication    </w:t>
      </w:r>
      <w:r>
        <w:t xml:space="preserve">   Actions    </w:t>
      </w:r>
      <w:r>
        <w:t xml:space="preserve">   Beliefs    </w:t>
      </w:r>
      <w:r>
        <w:t xml:space="preserve">   Prejudice    </w:t>
      </w:r>
      <w:r>
        <w:t xml:space="preserve">   Inequality    </w:t>
      </w:r>
      <w:r>
        <w:t xml:space="preserve">   Preconception    </w:t>
      </w:r>
      <w:r>
        <w:t xml:space="preserve">   Stereotypes    </w:t>
      </w:r>
      <w:r>
        <w:t xml:space="preserve">   Ignorance    </w:t>
      </w:r>
      <w:r>
        <w:t xml:space="preserve">   Bias    </w:t>
      </w:r>
      <w:r>
        <w:t xml:space="preserve">   Impartiality    </w:t>
      </w:r>
      <w:r>
        <w:t xml:space="preserve">   Values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Prejudice Word Scramble</dc:title>
  <dcterms:created xsi:type="dcterms:W3CDTF">2021-10-11T14:47:06Z</dcterms:created>
  <dcterms:modified xsi:type="dcterms:W3CDTF">2021-10-11T14:47:06Z</dcterms:modified>
</cp:coreProperties>
</file>