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Prejudice and Discrimination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judge someone based on their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judge someone before you meet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treat someone different based on the colour of their skin or their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put a particular type of person in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judge someone if they have a medical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treat someone different based on their group, class or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come to a conclusion about someone by how they look or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things are made the same amount of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favour or against a person based on their race, age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treat someone different based on their gender. </w:t>
            </w:r>
          </w:p>
        </w:tc>
      </w:tr>
    </w:tbl>
    <w:p>
      <w:pPr>
        <w:pStyle w:val="WordBankMedium"/>
      </w:pPr>
      <w:r>
        <w:t xml:space="preserve">   Prejudice    </w:t>
      </w:r>
      <w:r>
        <w:t xml:space="preserve">   Discrimination    </w:t>
      </w:r>
      <w:r>
        <w:t xml:space="preserve">   Racism    </w:t>
      </w:r>
      <w:r>
        <w:t xml:space="preserve">   Sexism    </w:t>
      </w:r>
      <w:r>
        <w:t xml:space="preserve">   Ageism    </w:t>
      </w:r>
      <w:r>
        <w:t xml:space="preserve">   Disability    </w:t>
      </w:r>
      <w:r>
        <w:t xml:space="preserve">   Bias    </w:t>
      </w:r>
      <w:r>
        <w:t xml:space="preserve">   Judgement     </w:t>
      </w:r>
      <w:r>
        <w:t xml:space="preserve">   Stereotypes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 and Discrimination Crossword Puzzle </dc:title>
  <dcterms:created xsi:type="dcterms:W3CDTF">2021-10-11T14:47:37Z</dcterms:created>
  <dcterms:modified xsi:type="dcterms:W3CDTF">2021-10-11T14:47:37Z</dcterms:modified>
</cp:coreProperties>
</file>