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Prejudice and Discrimination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Holocaust    </w:t>
      </w:r>
      <w:r>
        <w:t xml:space="preserve">   neighbour    </w:t>
      </w:r>
      <w:r>
        <w:t xml:space="preserve">   samaritan    </w:t>
      </w:r>
      <w:r>
        <w:t xml:space="preserve">   empathy    </w:t>
      </w:r>
      <w:r>
        <w:t xml:space="preserve">   respect    </w:t>
      </w:r>
      <w:r>
        <w:t xml:space="preserve">   think    </w:t>
      </w:r>
      <w:r>
        <w:t xml:space="preserve">   self esteem    </w:t>
      </w:r>
      <w:r>
        <w:t xml:space="preserve">   confidence    </w:t>
      </w:r>
      <w:r>
        <w:t xml:space="preserve">   fear    </w:t>
      </w:r>
      <w:r>
        <w:t xml:space="preserve">   media    </w:t>
      </w:r>
      <w:r>
        <w:t xml:space="preserve">   parents    </w:t>
      </w:r>
      <w:r>
        <w:t xml:space="preserve">   ignorance    </w:t>
      </w:r>
      <w:r>
        <w:t xml:space="preserve">   relationship    </w:t>
      </w:r>
      <w:r>
        <w:t xml:space="preserve">   age    </w:t>
      </w:r>
      <w:r>
        <w:t xml:space="preserve">   racisim    </w:t>
      </w:r>
      <w:r>
        <w:t xml:space="preserve">   religion    </w:t>
      </w:r>
      <w:r>
        <w:t xml:space="preserve">   disability    </w:t>
      </w:r>
      <w:r>
        <w:t xml:space="preserve">   ethnicity    </w:t>
      </w:r>
      <w:r>
        <w:t xml:space="preserve">   gender    </w:t>
      </w:r>
      <w:r>
        <w:t xml:space="preserve">   treatment    </w:t>
      </w:r>
      <w:r>
        <w:t xml:space="preserve">   action    </w:t>
      </w:r>
      <w:r>
        <w:t xml:space="preserve">   opinion    </w:t>
      </w:r>
      <w:r>
        <w:t xml:space="preserve">   Judgement    </w:t>
      </w:r>
      <w:r>
        <w:t xml:space="preserve">   Discrimination    </w:t>
      </w:r>
      <w:r>
        <w:t xml:space="preserve">   Prejudice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Prejudice and Discrimination Key Words</dc:title>
  <dcterms:created xsi:type="dcterms:W3CDTF">2021-10-11T14:47:08Z</dcterms:created>
  <dcterms:modified xsi:type="dcterms:W3CDTF">2021-10-11T14:47:08Z</dcterms:modified>
</cp:coreProperties>
</file>