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Prejudices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placing something into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information inconsistent with your beliefs or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towards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perception that members of groups we don't identify with are more similar than members of our own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the superiority of one race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Prejudicial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Evaluation of other cultures by referring to the norms and values of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hypothesis. A theory that claims conflicting groups can reduce prejudice by working together to achieve common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infamous racist group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about a group of people not based on prior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Fear, hatred or prejudice towards Muslims or Islam 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ingroup is a group with which individuals identify with. The opposite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prejudgment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Discrimination    </w:t>
      </w:r>
      <w:r>
        <w:t xml:space="preserve">   Prejudice    </w:t>
      </w:r>
      <w:r>
        <w:t xml:space="preserve">   Stereotype    </w:t>
      </w:r>
      <w:r>
        <w:t xml:space="preserve">   Confirmation bias    </w:t>
      </w:r>
      <w:r>
        <w:t xml:space="preserve">   Xenophobia    </w:t>
      </w:r>
      <w:r>
        <w:t xml:space="preserve">   Categorization    </w:t>
      </w:r>
      <w:r>
        <w:t xml:space="preserve">   Islamophobia    </w:t>
      </w:r>
      <w:r>
        <w:t xml:space="preserve">   Cooperation    </w:t>
      </w:r>
      <w:r>
        <w:t xml:space="preserve">   Ku Klux Klan    </w:t>
      </w:r>
      <w:r>
        <w:t xml:space="preserve">   Ethnocentrism    </w:t>
      </w:r>
      <w:r>
        <w:t xml:space="preserve">   outgroup    </w:t>
      </w:r>
      <w:r>
        <w:t xml:space="preserve">   Outgroup homogeneity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Prejudices</dc:title>
  <dcterms:created xsi:type="dcterms:W3CDTF">2021-10-11T14:47:20Z</dcterms:created>
  <dcterms:modified xsi:type="dcterms:W3CDTF">2021-10-11T14:47:20Z</dcterms:modified>
</cp:coreProperties>
</file>