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Prelim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Thursday    </w:t>
      </w:r>
      <w:r>
        <w:t xml:space="preserve">   chicken    </w:t>
      </w:r>
      <w:r>
        <w:t xml:space="preserve">   small    </w:t>
      </w:r>
      <w:r>
        <w:t xml:space="preserve">   big    </w:t>
      </w:r>
      <w:r>
        <w:t xml:space="preserve">   hot    </w:t>
      </w:r>
      <w:r>
        <w:t xml:space="preserve">   cold    </w:t>
      </w:r>
      <w:r>
        <w:t xml:space="preserve">   carrot    </w:t>
      </w:r>
      <w:r>
        <w:t xml:space="preserve">   tomato    </w:t>
      </w:r>
      <w:r>
        <w:t xml:space="preserve">   potato    </w:t>
      </w:r>
      <w:r>
        <w:t xml:space="preserve">   pear    </w:t>
      </w:r>
      <w:r>
        <w:t xml:space="preserve">   orange    </w:t>
      </w:r>
      <w:r>
        <w:t xml:space="preserve">   apple    </w:t>
      </w:r>
      <w:r>
        <w:t xml:space="preserve">   goodbye    </w:t>
      </w:r>
      <w:r>
        <w:t xml:space="preserve">   hello    </w:t>
      </w:r>
      <w:r>
        <w:t xml:space="preserve">   student    </w:t>
      </w:r>
      <w:r>
        <w:t xml:space="preserve">   teacher    </w:t>
      </w:r>
      <w:r>
        <w:t xml:space="preserve">   postcode    </w:t>
      </w:r>
      <w:r>
        <w:t xml:space="preserve">   telephone    </w:t>
      </w:r>
      <w:r>
        <w:t xml:space="preserve">   address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 Words</dc:title>
  <dcterms:created xsi:type="dcterms:W3CDTF">2021-10-11T14:47:47Z</dcterms:created>
  <dcterms:modified xsi:type="dcterms:W3CDTF">2021-10-11T14:47:47Z</dcterms:modified>
</cp:coreProperties>
</file>