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Preliminary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 you soon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Vocabulary Crossword</dc:title>
  <dcterms:created xsi:type="dcterms:W3CDTF">2021-10-11T14:46:33Z</dcterms:created>
  <dcterms:modified xsi:type="dcterms:W3CDTF">2021-10-11T14:46:33Z</dcterms:modified>
</cp:coreProperties>
</file>