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Prem League Grounds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Molineux    </w:t>
      </w:r>
      <w:r>
        <w:t xml:space="preserve">   London Stadium    </w:t>
      </w:r>
      <w:r>
        <w:t xml:space="preserve">   Vicarage Rd    </w:t>
      </w:r>
      <w:r>
        <w:t xml:space="preserve">   Tottenham    </w:t>
      </w:r>
      <w:r>
        <w:t xml:space="preserve">   St Marys    </w:t>
      </w:r>
      <w:r>
        <w:t xml:space="preserve">   Bramall Lane    </w:t>
      </w:r>
      <w:r>
        <w:t xml:space="preserve">   Carrow Rd    </w:t>
      </w:r>
      <w:r>
        <w:t xml:space="preserve">   St James Park    </w:t>
      </w:r>
      <w:r>
        <w:t xml:space="preserve">   Old Trafford    </w:t>
      </w:r>
      <w:r>
        <w:t xml:space="preserve">   Etihad    </w:t>
      </w:r>
      <w:r>
        <w:t xml:space="preserve">   King Power    </w:t>
      </w:r>
      <w:r>
        <w:t xml:space="preserve">   Goodison    </w:t>
      </w:r>
      <w:r>
        <w:t xml:space="preserve">   Selhurst Park    </w:t>
      </w:r>
      <w:r>
        <w:t xml:space="preserve">   Stamford Bridge    </w:t>
      </w:r>
      <w:r>
        <w:t xml:space="preserve">   Turf Moor    </w:t>
      </w:r>
      <w:r>
        <w:t xml:space="preserve">   Amex    </w:t>
      </w:r>
      <w:r>
        <w:t xml:space="preserve">   Vitality    </w:t>
      </w:r>
      <w:r>
        <w:t xml:space="preserve">   Villa Park    </w:t>
      </w:r>
      <w:r>
        <w:t xml:space="preserve">   Emirates Stadium    </w:t>
      </w:r>
      <w:r>
        <w:t xml:space="preserve">   Anfield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 League Grounds</dc:title>
  <dcterms:created xsi:type="dcterms:W3CDTF">2021-10-11T14:48:13Z</dcterms:created>
  <dcterms:modified xsi:type="dcterms:W3CDTF">2021-10-11T14:48:13Z</dcterms:modified>
</cp:coreProperties>
</file>