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Premature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needles    </w:t>
      </w:r>
      <w:r>
        <w:t xml:space="preserve">   preemies    </w:t>
      </w:r>
      <w:r>
        <w:t xml:space="preserve">   CPAP    </w:t>
      </w:r>
      <w:r>
        <w:t xml:space="preserve">   xray    </w:t>
      </w:r>
      <w:r>
        <w:t xml:space="preserve">   gestation    </w:t>
      </w:r>
      <w:r>
        <w:t xml:space="preserve">   Neonatologist    </w:t>
      </w:r>
      <w:r>
        <w:t xml:space="preserve">   utero    </w:t>
      </w:r>
      <w:r>
        <w:t xml:space="preserve">   intubated    </w:t>
      </w:r>
      <w:r>
        <w:t xml:space="preserve">   ultrasound    </w:t>
      </w:r>
      <w:r>
        <w:t xml:space="preserve">   premature    </w:t>
      </w:r>
      <w:r>
        <w:t xml:space="preserve">   infections    </w:t>
      </w:r>
      <w:r>
        <w:t xml:space="preserve">   respiratory    </w:t>
      </w:r>
      <w:r>
        <w:t xml:space="preserve">   temperature    </w:t>
      </w:r>
      <w:r>
        <w:t xml:space="preserve">   retinopathy    </w:t>
      </w:r>
      <w:r>
        <w:t xml:space="preserve">   complications    </w:t>
      </w:r>
      <w:r>
        <w:t xml:space="preserve">   NICU    </w:t>
      </w:r>
      <w:r>
        <w:t xml:space="preserve">   Neonatal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Premature Babies</dc:title>
  <dcterms:created xsi:type="dcterms:W3CDTF">2021-10-11T14:47:34Z</dcterms:created>
  <dcterms:modified xsi:type="dcterms:W3CDTF">2021-10-11T14:47:34Z</dcterms:modified>
</cp:coreProperties>
</file>