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PremierLeague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AGUERO    </w:t>
      </w:r>
      <w:r>
        <w:t xml:space="preserve">   AGYEI    </w:t>
      </w:r>
      <w:r>
        <w:t xml:space="preserve">   ALDERWEIRELD    </w:t>
      </w:r>
      <w:r>
        <w:t xml:space="preserve">   ALEXANDER-ARNOLD    </w:t>
      </w:r>
      <w:r>
        <w:t xml:space="preserve">   ARTER    </w:t>
      </w:r>
      <w:r>
        <w:t xml:space="preserve">   AUBAMEYANG    </w:t>
      </w:r>
      <w:r>
        <w:t xml:space="preserve">   CHILWELL    </w:t>
      </w:r>
      <w:r>
        <w:t xml:space="preserve">   FRED    </w:t>
      </w:r>
      <w:r>
        <w:t xml:space="preserve">   HART    </w:t>
      </w:r>
      <w:r>
        <w:t xml:space="preserve">   HAZARD    </w:t>
      </w:r>
      <w:r>
        <w:t xml:space="preserve">   KANE    </w:t>
      </w:r>
      <w:r>
        <w:t xml:space="preserve">   LINGARD    </w:t>
      </w:r>
      <w:r>
        <w:t xml:space="preserve">   POGBA    </w:t>
      </w:r>
      <w:r>
        <w:t xml:space="preserve">   Rashford    </w:t>
      </w:r>
      <w:r>
        <w:t xml:space="preserve">   SALAH    </w:t>
      </w:r>
      <w:r>
        <w:t xml:space="preserve">   VAN.DIJK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PremierLeague</dc:title>
  <dcterms:created xsi:type="dcterms:W3CDTF">2021-10-11T14:47:15Z</dcterms:created>
  <dcterms:modified xsi:type="dcterms:W3CDTF">2021-10-11T14:47:15Z</dcterms:modified>
</cp:coreProperties>
</file>