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Premier League 2016/17</w:t>
      </w:r>
    </w:p>
    <w:p>
      <w:pPr>
        <w:pStyle w:val="Questions"/>
      </w:pPr>
      <w:r>
        <w:t xml:space="preserve">1. TSWE HAM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SERALAN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TESW MBOR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UMOUHRNTBOE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ADROFWT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YUBRELN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TTOEANTMH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AHCESEL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ENASWAS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YRATLCS LEPACA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RENLDDAUSN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TVERENO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STEOK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HLUL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SOHNTUPMTAO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RLETEISCE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HSORDEGDBUILM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VOILEOPRL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AECTMNSRHE ITNEDU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20. ESTMNEAHRC TCIY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Premier League 2016/17</dc:title>
  <dcterms:created xsi:type="dcterms:W3CDTF">2021-10-11T14:46:36Z</dcterms:created>
  <dcterms:modified xsi:type="dcterms:W3CDTF">2021-10-11T14:46:36Z</dcterms:modified>
</cp:coreProperties>
</file>