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nicknames the Gunners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top of the Championship league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Champion league winners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third in the Premiership at the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of Totenham Hotspur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nickname of Man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nicknames the Toffies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 at Carrow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beaten in the F.A. Cup final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nicknames the Pensionera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known as the Toon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song do the sing at Man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2021-10-11T14:47:36Z</dcterms:created>
  <dcterms:modified xsi:type="dcterms:W3CDTF">2021-10-11T14:47:36Z</dcterms:modified>
</cp:coreProperties>
</file>