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to a final to play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8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Shearer and Rooney are the only current members of this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buy this match day book when you arrive.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Edinson Cavani played for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2014/15, this team spent longer at the bottom of the table without being relegated than any side in Premier League history (140 days).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one club red devil has been subbed a record 134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infamous stand is home to red side of the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don't want to get on the wrong side of this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goals are scored in a brace?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______ have never lost a Premier League game at home in which they have been ahead at half-time.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brothers played together for Manchester United and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Mario Balotelli’s only ______ in the Premier League was for Sergio Aguero’s title-winning goal vs QPR.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Wayne Rooney, Gareth Bale and Kevin Davies are the only players to score, assist and score an ___ ____ in a single Premier League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Leeds United play their home games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manager will take their seat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____ Has 202 of these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_______ has missed the most Premier League penalties (11) and also scored the most (56).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scored the most hat tricks in the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current Premier League manager once played for Arsenal and Manchester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an early bath for seeing a card of this colour.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</dc:title>
  <dcterms:created xsi:type="dcterms:W3CDTF">2021-10-11T14:48:30Z</dcterms:created>
  <dcterms:modified xsi:type="dcterms:W3CDTF">2021-10-11T14:48:30Z</dcterms:modified>
</cp:coreProperties>
</file>