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Watford have a Third Kit.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Liverpool's Away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Wolverhampton Wanderers stadium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Burnley's Away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Crystal Palace's Club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Leicester City lose to in the final game of the season to decide who promotes up to PL?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sponsor on Southampton's Kits?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object is at the very top of the Southampton Club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First team Goalkeeper for Crystal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are West Ham Unted's Official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Huddersfield player is Bald?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animal is on the logo of Brighton &amp; Hove Albion?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first English Legend that comes to mind when you Newcastle United?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colour is Arsenal's Third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the last name of Burley's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Which Tottenham striker used to support Arsenal when 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Which Leicester City player is realted to a Football Legend?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colour is Manchester United's Away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colour is Cardiff's Third Kit?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the most Clean sheets for Liverpool so far this Season. Van Dijk OR Alisson?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English Legend used to play for Everton ? (clue: Wazza)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soon to be Cardiff Player died from a plane crash 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Huddersfield's Club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Fulham Player won Goal of the Month? (clue: 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Manchester United's Official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Manchester City on the league table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is Chelsea's Away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Argetinian Striker just signed for Chelsea?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are Manchester City's Club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team did Anthony Knockeart used to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colour is the Wolves Home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Real Madrid Star used to play for Tottenham?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Brazilian magician plays Left Wing for Everton?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colour is Bournemouth's Away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are Fulham's Club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colour is Newcastle United's Third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are Arsenal's lead sponsors?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Complete the name of this very popular Watford player.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Complete the name of this Bournemouth player. Callum?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former Manchester City Keeper joined West Ham last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Football</dc:title>
  <dcterms:created xsi:type="dcterms:W3CDTF">2021-10-11T14:47:24Z</dcterms:created>
  <dcterms:modified xsi:type="dcterms:W3CDTF">2021-10-11T14:47:24Z</dcterms:modified>
</cp:coreProperties>
</file>