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Cardiff City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Huddersfield    </w:t>
      </w:r>
      <w:r>
        <w:t xml:space="preserve">   Leicester City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United    </w:t>
      </w:r>
      <w:r>
        <w:t xml:space="preserve">   Southampton    </w:t>
      </w:r>
      <w:r>
        <w:t xml:space="preserve">   Tottenham    </w:t>
      </w:r>
      <w:r>
        <w:t xml:space="preserve">   Watford    </w:t>
      </w:r>
      <w:r>
        <w:t xml:space="preserve">   West 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Football Teams</dc:title>
  <dcterms:created xsi:type="dcterms:W3CDTF">2021-10-11T14:47:21Z</dcterms:created>
  <dcterms:modified xsi:type="dcterms:W3CDTF">2021-10-11T14:47:21Z</dcterms:modified>
</cp:coreProperties>
</file>