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Premier League - Goalkeepers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Boruc    </w:t>
      </w:r>
      <w:r>
        <w:t xml:space="preserve">   Randolph    </w:t>
      </w:r>
      <w:r>
        <w:t xml:space="preserve">   Foster    </w:t>
      </w:r>
      <w:r>
        <w:t xml:space="preserve">   Caballero    </w:t>
      </w:r>
      <w:r>
        <w:t xml:space="preserve">   Guzan    </w:t>
      </w:r>
      <w:r>
        <w:t xml:space="preserve">   Butland    </w:t>
      </w:r>
      <w:r>
        <w:t xml:space="preserve">   Adrian    </w:t>
      </w:r>
      <w:r>
        <w:t xml:space="preserve">   Forster    </w:t>
      </w:r>
      <w:r>
        <w:t xml:space="preserve">   Heaton    </w:t>
      </w:r>
      <w:r>
        <w:t xml:space="preserve">   Courtois    </w:t>
      </w:r>
      <w:r>
        <w:t xml:space="preserve">   De Gea    </w:t>
      </w:r>
      <w:r>
        <w:t xml:space="preserve">   Pickford    </w:t>
      </w:r>
      <w:r>
        <w:t xml:space="preserve">   Mignolet    </w:t>
      </w:r>
      <w:r>
        <w:t xml:space="preserve">   Schmeichel    </w:t>
      </w:r>
      <w:r>
        <w:t xml:space="preserve">   Fabianski    </w:t>
      </w:r>
      <w:r>
        <w:t xml:space="preserve">   Gomes    </w:t>
      </w:r>
      <w:r>
        <w:t xml:space="preserve">   Cech    </w:t>
      </w:r>
      <w:r>
        <w:t xml:space="preserve">   Lloris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- Goalkeepers</dc:title>
  <dcterms:created xsi:type="dcterms:W3CDTF">2021-10-11T14:46:48Z</dcterms:created>
  <dcterms:modified xsi:type="dcterms:W3CDTF">2021-10-11T14:46:48Z</dcterms:modified>
</cp:coreProperties>
</file>