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 League Hot Shots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YORKE    </w:t>
      </w:r>
      <w:r>
        <w:t xml:space="preserve">   YAKUBU    </w:t>
      </w:r>
      <w:r>
        <w:t xml:space="preserve">   WRIGHT    </w:t>
      </w:r>
      <w:r>
        <w:t xml:space="preserve">   VIDUKA    </w:t>
      </w:r>
      <w:r>
        <w:t xml:space="preserve">   VANPERSIE    </w:t>
      </w:r>
      <w:r>
        <w:t xml:space="preserve">   VANNISTELROOY    </w:t>
      </w:r>
      <w:r>
        <w:t xml:space="preserve">   TORRES    </w:t>
      </w:r>
      <w:r>
        <w:t xml:space="preserve">   SOLSKJAER    </w:t>
      </w:r>
      <w:r>
        <w:t xml:space="preserve">   SHERRINGHAM    </w:t>
      </w:r>
      <w:r>
        <w:t xml:space="preserve">   SHEARER    </w:t>
      </w:r>
      <w:r>
        <w:t xml:space="preserve">   SCHOLES    </w:t>
      </w:r>
      <w:r>
        <w:t xml:space="preserve">   SAHA    </w:t>
      </w:r>
      <w:r>
        <w:t xml:space="preserve">   ROONEY    </w:t>
      </w:r>
      <w:r>
        <w:t xml:space="preserve">   RONALDO    </w:t>
      </w:r>
      <w:r>
        <w:t xml:space="preserve">   PHILLIPS    </w:t>
      </w:r>
      <w:r>
        <w:t xml:space="preserve">   OWEN    </w:t>
      </w:r>
      <w:r>
        <w:t xml:space="preserve">   LUKAKU    </w:t>
      </w:r>
      <w:r>
        <w:t xml:space="preserve">   LE TISSIER    </w:t>
      </w:r>
      <w:r>
        <w:t xml:space="preserve">   LAMPARD    </w:t>
      </w:r>
      <w:r>
        <w:t xml:space="preserve">   KEANE    </w:t>
      </w:r>
      <w:r>
        <w:t xml:space="preserve">   HESKEY    </w:t>
      </w:r>
      <w:r>
        <w:t xml:space="preserve">   HENRY    </w:t>
      </w:r>
      <w:r>
        <w:t xml:space="preserve">   HASSLEBAINK    </w:t>
      </w:r>
      <w:r>
        <w:t xml:space="preserve">   GIGGS    </w:t>
      </w:r>
      <w:r>
        <w:t xml:space="preserve">   GERRARD    </w:t>
      </w:r>
      <w:r>
        <w:t xml:space="preserve">   FOWLER    </w:t>
      </w:r>
      <w:r>
        <w:t xml:space="preserve">   FERDINAND    </w:t>
      </w:r>
      <w:r>
        <w:t xml:space="preserve">   DUBLIN    </w:t>
      </w:r>
      <w:r>
        <w:t xml:space="preserve">   DROGBA    </w:t>
      </w:r>
      <w:r>
        <w:t xml:space="preserve">   DEFOE    </w:t>
      </w:r>
      <w:r>
        <w:t xml:space="preserve">   DAVIES    </w:t>
      </w:r>
      <w:r>
        <w:t xml:space="preserve">   CROUCH    </w:t>
      </w:r>
      <w:r>
        <w:t xml:space="preserve">   COLE    </w:t>
      </w:r>
      <w:r>
        <w:t xml:space="preserve">   BERGKAMP    </w:t>
      </w:r>
      <w:r>
        <w:t xml:space="preserve">   BERBATOV    </w:t>
      </w:r>
      <w:r>
        <w:t xml:space="preserve">   BENT    </w:t>
      </w:r>
      <w:r>
        <w:t xml:space="preserve">   BEATTIE    </w:t>
      </w:r>
      <w:r>
        <w:t xml:space="preserve">   ANELKA    </w:t>
      </w:r>
      <w:r>
        <w:t xml:space="preserve">   AGUERO    </w:t>
      </w:r>
      <w:r>
        <w:t xml:space="preserve">   ADEBAYOR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Hot Shots</dc:title>
  <dcterms:created xsi:type="dcterms:W3CDTF">2021-10-11T14:47:41Z</dcterms:created>
  <dcterms:modified xsi:type="dcterms:W3CDTF">2021-10-11T14:47:41Z</dcterms:modified>
</cp:coreProperties>
</file>