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England and Tottenham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Chelsea and Italy striker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Arsenal and France striker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Premier League Record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Sunderland strike partner of Niall Quinn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Manchester United Legend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Wales and Leeds United midfielder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Blackburn and Newcastle midfielder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Blackburn Rovers Pacey Winger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Danish Manchester United 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 and Manchester United Legend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winger played for Tottenham, villa and Newcastle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France and Arsenal midfield hard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Chelsea midfield midget </w:t>
            </w:r>
          </w:p>
        </w:tc>
      </w:tr>
    </w:tbl>
    <w:p>
      <w:pPr>
        <w:pStyle w:val="WordBankMedium"/>
      </w:pPr>
      <w:r>
        <w:t xml:space="preserve">   Gary Speed    </w:t>
      </w:r>
      <w:r>
        <w:t xml:space="preserve">   Eric Cantona     </w:t>
      </w:r>
      <w:r>
        <w:t xml:space="preserve">   GARY LINEKER    </w:t>
      </w:r>
      <w:r>
        <w:t xml:space="preserve">   Alan Shearer    </w:t>
      </w:r>
      <w:r>
        <w:t xml:space="preserve">   Peter Schmeical    </w:t>
      </w:r>
      <w:r>
        <w:t xml:space="preserve">   Stuart Ripley    </w:t>
      </w:r>
      <w:r>
        <w:t xml:space="preserve">   David Batty    </w:t>
      </w:r>
      <w:r>
        <w:t xml:space="preserve">   David Ginola    </w:t>
      </w:r>
      <w:r>
        <w:t xml:space="preserve">   David Beckham    </w:t>
      </w:r>
      <w:r>
        <w:t xml:space="preserve">   PATRICK VIERA    </w:t>
      </w:r>
      <w:r>
        <w:t xml:space="preserve">   Gianluca Vialli    </w:t>
      </w:r>
      <w:r>
        <w:t xml:space="preserve">   Kevin Phillips     </w:t>
      </w:r>
      <w:r>
        <w:t xml:space="preserve">   Thierry Henry     </w:t>
      </w:r>
      <w:r>
        <w:t xml:space="preserve">   Dennis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Players</dc:title>
  <dcterms:created xsi:type="dcterms:W3CDTF">2021-10-11T14:47:38Z</dcterms:created>
  <dcterms:modified xsi:type="dcterms:W3CDTF">2021-10-11T14:47:38Z</dcterms:modified>
</cp:coreProperties>
</file>