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Primary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card does the referee show a player to send them off in a football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is the merseyside rival to Liverpool? (they play in blue)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referee have to be able to do in a football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have England won the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you be to help you do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do stay in touch with your friends?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you help others achieve their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are on each team in an adult football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top of the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captain of West Ham United?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body is only a goalkeeper allowed to use in a football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kit does a referee wear in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Primary Stars crossword</dc:title>
  <dcterms:created xsi:type="dcterms:W3CDTF">2021-10-11T14:47:48Z</dcterms:created>
  <dcterms:modified xsi:type="dcterms:W3CDTF">2021-10-11T14:47:48Z</dcterms:modified>
</cp:coreProperties>
</file>