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Premier League Refs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Andre.....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David...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Howard....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Dermott....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Martin....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Jeff....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Kevin.....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Mike.....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Uriah.......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Refs</dc:title>
  <dcterms:created xsi:type="dcterms:W3CDTF">2021-10-11T14:47:43Z</dcterms:created>
  <dcterms:modified xsi:type="dcterms:W3CDTF">2021-10-11T14:47:43Z</dcterms:modified>
</cp:coreProperties>
</file>