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Premier League Return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team to host a Premier League game when the league returns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Belgian who leads the league in assists (5,2,6)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Manager who has won the most PL games of all time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Team with the record for lowest PL points total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appearances in Premier League history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Club which has scored the most goals this season (10,4)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Current top goal scorer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Premier League's all-time record goal scorer (4,7)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player has made more passes than this Liverpool defender (6,3,4)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Goalkeeper with the most PL clean sheets this season (4,4)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League Return</dc:title>
  <dcterms:created xsi:type="dcterms:W3CDTF">2021-10-11T14:47:55Z</dcterms:created>
  <dcterms:modified xsi:type="dcterms:W3CDTF">2021-10-11T14:47:55Z</dcterms:modified>
</cp:coreProperties>
</file>