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Premier League Strikers 2016/17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Llorente    </w:t>
      </w:r>
      <w:r>
        <w:t xml:space="preserve">   Mata    </w:t>
      </w:r>
      <w:r>
        <w:t xml:space="preserve">   Sterling    </w:t>
      </w:r>
      <w:r>
        <w:t xml:space="preserve">   Origi    </w:t>
      </w:r>
      <w:r>
        <w:t xml:space="preserve">   Ozil    </w:t>
      </w:r>
      <w:r>
        <w:t xml:space="preserve">   Willian    </w:t>
      </w:r>
      <w:r>
        <w:t xml:space="preserve">   Pedro    </w:t>
      </w:r>
      <w:r>
        <w:t xml:space="preserve">   Walcott    </w:t>
      </w:r>
      <w:r>
        <w:t xml:space="preserve">   Coutinho    </w:t>
      </w:r>
      <w:r>
        <w:t xml:space="preserve">   Hazard    </w:t>
      </w:r>
      <w:r>
        <w:t xml:space="preserve">   Alli    </w:t>
      </w:r>
      <w:r>
        <w:t xml:space="preserve">   Sanchez    </w:t>
      </w:r>
      <w:r>
        <w:t xml:space="preserve">   Defoe    </w:t>
      </w:r>
      <w:r>
        <w:t xml:space="preserve">   Kane    </w:t>
      </w:r>
      <w:r>
        <w:t xml:space="preserve">   Giroud    </w:t>
      </w:r>
      <w:r>
        <w:t xml:space="preserve">   Aguero    </w:t>
      </w:r>
      <w:r>
        <w:t xml:space="preserve">   Benteke    </w:t>
      </w:r>
      <w:r>
        <w:t xml:space="preserve">   Vardy    </w:t>
      </w:r>
      <w:r>
        <w:t xml:space="preserve">   Batshuayi    </w:t>
      </w:r>
      <w:r>
        <w:t xml:space="preserve">   Janssen    </w:t>
      </w:r>
      <w:r>
        <w:t xml:space="preserve">   Lukaku    </w:t>
      </w:r>
      <w:r>
        <w:t xml:space="preserve">   Ibrahimovich    </w:t>
      </w:r>
      <w:r>
        <w:t xml:space="preserve">   Costa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Strikers 2016/17</dc:title>
  <dcterms:created xsi:type="dcterms:W3CDTF">2021-10-11T14:46:53Z</dcterms:created>
  <dcterms:modified xsi:type="dcterms:W3CDTF">2021-10-11T14:46:53Z</dcterms:modified>
</cp:coreProperties>
</file>