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Huddersfield    </w:t>
      </w:r>
      <w:r>
        <w:t xml:space="preserve">   Cardiff City    </w:t>
      </w:r>
      <w:r>
        <w:t xml:space="preserve">   Brighton &amp; Hove Albion    </w:t>
      </w:r>
      <w:r>
        <w:t xml:space="preserve">   Southhampton    </w:t>
      </w:r>
      <w:r>
        <w:t xml:space="preserve">   Burnley    </w:t>
      </w:r>
      <w:r>
        <w:t xml:space="preserve">   Bournemouth    </w:t>
      </w:r>
      <w:r>
        <w:t xml:space="preserve">   Newcastle    </w:t>
      </w:r>
      <w:r>
        <w:t xml:space="preserve">   Crystal Palace    </w:t>
      </w:r>
      <w:r>
        <w:t xml:space="preserve">   Watford    </w:t>
      </w:r>
      <w:r>
        <w:t xml:space="preserve">   West Ham    </w:t>
      </w:r>
      <w:r>
        <w:t xml:space="preserve">   Leicester City    </w:t>
      </w:r>
      <w:r>
        <w:t xml:space="preserve">   Everton    </w:t>
      </w:r>
      <w:r>
        <w:t xml:space="preserve">   Wolves    </w:t>
      </w:r>
      <w:r>
        <w:t xml:space="preserve">   Manchester United    </w:t>
      </w:r>
      <w:r>
        <w:t xml:space="preserve">   Arsenal    </w:t>
      </w:r>
      <w:r>
        <w:t xml:space="preserve">   Tottenham Hotspur    </w:t>
      </w:r>
      <w:r>
        <w:t xml:space="preserve">   Chelsea    </w:t>
      </w:r>
      <w:r>
        <w:t xml:space="preserve">   Liverpool    </w:t>
      </w:r>
      <w:r>
        <w:t xml:space="preserve">   Manchester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 Teams</dc:title>
  <dcterms:created xsi:type="dcterms:W3CDTF">2021-10-11T14:47:26Z</dcterms:created>
  <dcterms:modified xsi:type="dcterms:W3CDTF">2021-10-11T14:47:26Z</dcterms:modified>
</cp:coreProperties>
</file>