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westham    </w:t>
      </w:r>
      <w:r>
        <w:t xml:space="preserve">   leicester    </w:t>
      </w:r>
      <w:r>
        <w:t xml:space="preserve">   liverpool    </w:t>
      </w:r>
      <w:r>
        <w:t xml:space="preserve">   burnley    </w:t>
      </w:r>
      <w:r>
        <w:t xml:space="preserve">   newcastle    </w:t>
      </w:r>
      <w:r>
        <w:t xml:space="preserve">   westbrom    </w:t>
      </w:r>
      <w:r>
        <w:t xml:space="preserve">   bournemouth    </w:t>
      </w:r>
      <w:r>
        <w:t xml:space="preserve">   southampton    </w:t>
      </w:r>
      <w:r>
        <w:t xml:space="preserve">   manunited    </w:t>
      </w:r>
      <w:r>
        <w:t xml:space="preserve">   mancity    </w:t>
      </w:r>
      <w:r>
        <w:t xml:space="preserve">   tottenham    </w:t>
      </w:r>
      <w:r>
        <w:t xml:space="preserve">   chelsea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2021-10-11T14:46:58Z</dcterms:created>
  <dcterms:modified xsi:type="dcterms:W3CDTF">2021-10-11T14:46:58Z</dcterms:modified>
</cp:coreProperties>
</file>