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manager of Liverpool?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does David Silva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 is the name of Leicesters stadium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team is known as the toffees?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man City Kit?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Chelsea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kit has West Brom?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Vincent kompany a forward or defender?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team is called the red devils?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number shirt is Peter Crouch?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 the manager of Arsenal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team plays in black and white?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Teams</dc:title>
  <dcterms:created xsi:type="dcterms:W3CDTF">2021-10-11T14:47:03Z</dcterms:created>
  <dcterms:modified xsi:type="dcterms:W3CDTF">2021-10-11T14:47:03Z</dcterms:modified>
</cp:coreProperties>
</file>