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Premier League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southampton    </w:t>
      </w:r>
      <w:r>
        <w:t xml:space="preserve">   crystalpalace    </w:t>
      </w:r>
      <w:r>
        <w:t xml:space="preserve">   Burnley    </w:t>
      </w:r>
      <w:r>
        <w:t xml:space="preserve">   Fulham    </w:t>
      </w:r>
      <w:r>
        <w:t xml:space="preserve">   Cardiff    </w:t>
      </w:r>
      <w:r>
        <w:t xml:space="preserve">   Huddersfield    </w:t>
      </w:r>
      <w:r>
        <w:t xml:space="preserve">   Brighton    </w:t>
      </w:r>
      <w:r>
        <w:t xml:space="preserve">   Bournemouth    </w:t>
      </w:r>
      <w:r>
        <w:t xml:space="preserve">   Wolves    </w:t>
      </w:r>
      <w:r>
        <w:t xml:space="preserve">   westham    </w:t>
      </w:r>
      <w:r>
        <w:t xml:space="preserve">   Leicester    </w:t>
      </w:r>
      <w:r>
        <w:t xml:space="preserve">   Watford    </w:t>
      </w:r>
      <w:r>
        <w:t xml:space="preserve">   Liverpool    </w:t>
      </w:r>
      <w:r>
        <w:t xml:space="preserve">   Everton    </w:t>
      </w:r>
      <w:r>
        <w:t xml:space="preserve">   Newcastle    </w:t>
      </w:r>
      <w:r>
        <w:t xml:space="preserve">   ManchesterCity    </w:t>
      </w:r>
      <w:r>
        <w:t xml:space="preserve">   ManchesterUnited    </w:t>
      </w:r>
      <w:r>
        <w:t xml:space="preserve">   Tottenham    </w:t>
      </w:r>
      <w:r>
        <w:t xml:space="preserve">   Chelsea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</dc:title>
  <dcterms:created xsi:type="dcterms:W3CDTF">2021-10-11T14:47:13Z</dcterms:created>
  <dcterms:modified xsi:type="dcterms:W3CDTF">2021-10-11T14:47:13Z</dcterms:modified>
</cp:coreProperties>
</file>