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Word Scramble</w:t>
      </w:r>
    </w:p>
    <w:p>
      <w:pPr>
        <w:pStyle w:val="Questions"/>
      </w:pPr>
      <w:r>
        <w:t xml:space="preserve">1. ALL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MA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ERA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TAE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BE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KBCLA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NRBOW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UBT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CMAE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DID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DO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AET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ORFU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GTE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DOGO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AVEH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19. OINT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IKLE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Word Scramble</dc:title>
  <dcterms:created xsi:type="dcterms:W3CDTF">2021-10-11T14:47:32Z</dcterms:created>
  <dcterms:modified xsi:type="dcterms:W3CDTF">2021-10-11T14:47:32Z</dcterms:modified>
</cp:coreProperties>
</file>