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Premiership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London Stadium    </w:t>
      </w:r>
      <w:r>
        <w:t xml:space="preserve">   Elland Road    </w:t>
      </w:r>
      <w:r>
        <w:t xml:space="preserve">   Old Trafford    </w:t>
      </w:r>
      <w:r>
        <w:t xml:space="preserve">   Anfield    </w:t>
      </w:r>
      <w:r>
        <w:t xml:space="preserve">   Selhurst Park    </w:t>
      </w:r>
      <w:r>
        <w:t xml:space="preserve">   Stamford Bridge    </w:t>
      </w:r>
      <w:r>
        <w:t xml:space="preserve">   Turf Moor    </w:t>
      </w:r>
      <w:r>
        <w:t xml:space="preserve">   Griffin Park    </w:t>
      </w:r>
      <w:r>
        <w:t xml:space="preserve">   Villa Park    </w:t>
      </w:r>
      <w:r>
        <w:t xml:space="preserve">   Emirates Stadium    </w:t>
      </w:r>
      <w:r>
        <w:t xml:space="preserve">   Wolverhampton Wanderers    </w:t>
      </w:r>
      <w:r>
        <w:t xml:space="preserve">   West Ham United    </w:t>
      </w:r>
      <w:r>
        <w:t xml:space="preserve">   Watford    </w:t>
      </w:r>
      <w:r>
        <w:t xml:space="preserve">   Tottenham Hotspur    </w:t>
      </w:r>
      <w:r>
        <w:t xml:space="preserve">   Southampton    </w:t>
      </w:r>
      <w:r>
        <w:t xml:space="preserve">   Norwich City    </w:t>
      </w:r>
      <w:r>
        <w:t xml:space="preserve">   Newcastle United    </w:t>
      </w:r>
      <w:r>
        <w:t xml:space="preserve">   Manchester United    </w:t>
      </w:r>
      <w:r>
        <w:t xml:space="preserve">   Manchester City    </w:t>
      </w:r>
      <w:r>
        <w:t xml:space="preserve">   Liverpool    </w:t>
      </w:r>
      <w:r>
        <w:t xml:space="preserve">   Leicester City    </w:t>
      </w:r>
      <w:r>
        <w:t xml:space="preserve">   Leeds United    </w:t>
      </w:r>
      <w:r>
        <w:t xml:space="preserve">   Everton FC    </w:t>
      </w:r>
      <w:r>
        <w:t xml:space="preserve">   Crystal Palace FC    </w:t>
      </w:r>
      <w:r>
        <w:t xml:space="preserve">   Chelsea    </w:t>
      </w:r>
      <w:r>
        <w:t xml:space="preserve">   Burnley    </w:t>
      </w:r>
      <w:r>
        <w:t xml:space="preserve">   Brighton and Hove Albion    </w:t>
      </w:r>
      <w:r>
        <w:t xml:space="preserve">   Brentford    </w:t>
      </w:r>
      <w:r>
        <w:t xml:space="preserve">   Aston Villa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 Football</dc:title>
  <dcterms:created xsi:type="dcterms:W3CDTF">2021-10-11T14:48:47Z</dcterms:created>
  <dcterms:modified xsi:type="dcterms:W3CDTF">2021-10-11T14:48:47Z</dcterms:modified>
</cp:coreProperties>
</file>